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Hybrid / Combination Resume Format (Best Format)</w:t>
      </w:r>
    </w:p>
    <w:p>
      <w:pPr>
        <w:pStyle w:val="Heading2"/>
      </w:pPr>
      <w:r>
        <w:t>Professional Summary</w:t>
      </w:r>
    </w:p>
    <w:p>
      <w:r>
        <w:t>Results-driven professional with a strong mix of relevant skills and hands-on experience. Proven ability to adapt quickly, deliver impact, and align capabilities with job requirements.</w:t>
      </w:r>
    </w:p>
    <w:p>
      <w:pPr>
        <w:pStyle w:val="Heading2"/>
      </w:pPr>
      <w:r>
        <w:t>Core Skills</w:t>
      </w:r>
    </w:p>
    <w:p>
      <w:r>
        <w:t>- Key Technical Skills</w:t>
        <w:br/>
        <w:t>- Role-Specific Competencies</w:t>
        <w:br/>
        <w:t>- Tools &amp; Technologies</w:t>
        <w:br/>
        <w:t>- Soft Skills &amp; Collaboration</w:t>
        <w:br/>
        <w:t>- Analytical &amp; Problem-Solving Skills</w:t>
      </w:r>
    </w:p>
    <w:p>
      <w:pPr>
        <w:pStyle w:val="Heading2"/>
      </w:pPr>
      <w:r>
        <w:t>Professional Experience</w:t>
      </w:r>
    </w:p>
    <w:p>
      <w:r>
        <w:t>Job Title | Company Name | Location | Duration</w:t>
        <w:br/>
        <w:t>• Achieved measurable results using relevant skills and tools.</w:t>
        <w:br/>
        <w:t>• Demonstrated impact aligned with business or role objectives.</w:t>
        <w:br/>
        <w:t>• Optimized workflows, processes, or outcomes.</w:t>
        <w:br/>
        <w:br/>
        <w:t>Job Title | Company Name | Location | Duration</w:t>
        <w:br/>
        <w:t>• Key responsibilities and accomplishments.</w:t>
      </w:r>
    </w:p>
    <w:p>
      <w:pPr>
        <w:pStyle w:val="Heading2"/>
      </w:pPr>
      <w:r>
        <w:t>Projects / Internships (Optional)</w:t>
      </w:r>
    </w:p>
    <w:p>
      <w:r>
        <w:t>Project / Internship Title | Organization | Year</w:t>
        <w:br/>
        <w:t>• Brief description emphasizing applied skills and outcomes.</w:t>
      </w:r>
    </w:p>
    <w:p>
      <w:pPr>
        <w:pStyle w:val="Heading2"/>
      </w:pPr>
      <w:r>
        <w:t>Education</w:t>
      </w:r>
    </w:p>
    <w:p>
      <w:r>
        <w:t>Degree | Specialization</w:t>
        <w:br/>
        <w:t>University / College | Year</w:t>
        <w:br/>
        <w:t>Relevant Coursework or Achievements (optional)</w:t>
      </w:r>
    </w:p>
    <w:p>
      <w:pPr>
        <w:pStyle w:val="Heading2"/>
      </w:pPr>
      <w:r>
        <w:t>Certifications (Optional)</w:t>
      </w:r>
    </w:p>
    <w:p>
      <w:r>
        <w:t>• Certification Name – Issuing Organization</w:t>
        <w:br/>
        <w:t>• Certification Name – Issuing Organization</w:t>
      </w:r>
    </w:p>
    <w:p>
      <w:pPr>
        <w:pStyle w:val="Heading2"/>
      </w:pPr>
      <w:r>
        <w:t>Additional Information</w:t>
      </w:r>
    </w:p>
    <w:p>
      <w:r>
        <w:t>Location: City, Country</w:t>
        <w:br/>
        <w:t>Languages: English, Others</w:t>
        <w:br/>
        <w:t>Availability: Immediate / Notice Period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