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Functional Resume Format (For Freshers)</w:t>
      </w:r>
    </w:p>
    <w:p>
      <w:pPr>
        <w:pStyle w:val="Heading2"/>
      </w:pPr>
      <w:r>
        <w:t>Professional Summary</w:t>
      </w:r>
    </w:p>
    <w:p>
      <w:r>
        <w:t>Motivated fresher with strong foundational skills and a keen interest in learning and professional growth. Seeking an entry-level opportunity to apply academic knowledge and develop real-world expertise.</w:t>
      </w:r>
    </w:p>
    <w:p>
      <w:pPr>
        <w:pStyle w:val="Heading2"/>
      </w:pPr>
      <w:r>
        <w:t>Key Skills</w:t>
      </w:r>
    </w:p>
    <w:p>
      <w:r>
        <w:t>- Core Technical Skills</w:t>
        <w:br/>
        <w:t>- Communication &amp; Collaboration</w:t>
        <w:br/>
        <w:t>- Problem-Solving &amp; Analytical Thinking</w:t>
        <w:br/>
        <w:t>- Time Management</w:t>
        <w:br/>
        <w:t>- Adaptability &amp; Learning Ability</w:t>
      </w:r>
    </w:p>
    <w:p>
      <w:pPr>
        <w:pStyle w:val="Heading2"/>
      </w:pPr>
      <w:r>
        <w:t>Academic Projects / Practical Experience</w:t>
      </w:r>
    </w:p>
    <w:p>
      <w:r>
        <w:t>Project Title | Institution | Year</w:t>
        <w:br/>
        <w:t>• Briefly describe the project, tools used, and outcomes.</w:t>
        <w:br/>
        <w:t>• Highlight skills gained and applied.</w:t>
        <w:br/>
        <w:br/>
        <w:t>Internship / Training | Organization | Year</w:t>
        <w:br/>
        <w:t>• Key responsibilities and learnings.</w:t>
      </w:r>
    </w:p>
    <w:p>
      <w:pPr>
        <w:pStyle w:val="Heading2"/>
      </w:pPr>
      <w:r>
        <w:t>Education</w:t>
      </w:r>
    </w:p>
    <w:p>
      <w:r>
        <w:t>Degree | Specialization</w:t>
        <w:br/>
        <w:t>University / College | Year</w:t>
        <w:br/>
        <w:t>Relevant Coursework or Achievements (optional)</w:t>
      </w:r>
    </w:p>
    <w:p>
      <w:pPr>
        <w:pStyle w:val="Heading2"/>
      </w:pPr>
      <w:r>
        <w:t>Certifications (Optional)</w:t>
      </w:r>
    </w:p>
    <w:p>
      <w:r>
        <w:t>• Certification Name – Platform / Organization</w:t>
        <w:br/>
        <w:t>• Certification Name – Platform / Organization</w:t>
      </w:r>
    </w:p>
    <w:p>
      <w:pPr>
        <w:pStyle w:val="Heading2"/>
      </w:pPr>
      <w:r>
        <w:t>Extracurricular Activities (Optional)</w:t>
      </w:r>
    </w:p>
    <w:p>
      <w:r>
        <w:t>• Club memberships, volunteering, leadership roles, competitions</w:t>
      </w:r>
    </w:p>
    <w:p>
      <w:pPr>
        <w:pStyle w:val="Heading2"/>
      </w:pPr>
      <w:r>
        <w:t>Personal Details</w:t>
      </w:r>
    </w:p>
    <w:p>
      <w:r>
        <w:t>Location: City, Country</w:t>
        <w:br/>
        <w:t>Languages: English, Others</w:t>
        <w:br/>
        <w:t>Availability: Immediate / Notice Period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