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Chronological Resume Format (For Experienced Professionals)</w:t>
      </w:r>
    </w:p>
    <w:p>
      <w:r>
        <w:t>Best suited for professionals with a steady career progression, this format highlights work experience in reverse chronological order, making it easy for recruiters and ATS systems to track growth and impact.</w:t>
      </w:r>
    </w:p>
    <w:p>
      <w:pPr>
        <w:pStyle w:val="Heading2"/>
      </w:pPr>
      <w:r>
        <w:t>Professional Summary</w:t>
      </w:r>
    </w:p>
    <w:p>
      <w:r>
        <w:t>Results-driven professional with X+ years of experience in [Industry/Role]. Proven expertise in [key skills], delivering measurable outcomes and driving business performance.</w:t>
      </w:r>
    </w:p>
    <w:p>
      <w:pPr>
        <w:pStyle w:val="Heading2"/>
      </w:pPr>
      <w:r>
        <w:t>Core Skills</w:t>
      </w:r>
    </w:p>
    <w:p>
      <w:r>
        <w:t>• Skill 1  • Skill 2  • Skill 3  • Skill 4  • Skill 5</w:t>
      </w:r>
    </w:p>
    <w:p>
      <w:pPr>
        <w:pStyle w:val="Heading2"/>
      </w:pPr>
      <w:r>
        <w:t>Work Experience</w:t>
      </w:r>
    </w:p>
    <w:p>
      <w:r>
        <w:t>Job Title – Company Name | Location</w:t>
        <w:br/>
        <w:t>Month Year – Present</w:t>
        <w:br/>
        <w:t>• Key achievement with measurable impact</w:t>
        <w:br/>
        <w:t>• Responsibility aligned with job description keywords</w:t>
        <w:br/>
        <w:t>• Tools, technologies, or methodologies used</w:t>
        <w:br/>
        <w:br/>
        <w:t>Job Title – Company Name | Location</w:t>
        <w:br/>
        <w:t>Month Year – Month Year</w:t>
        <w:br/>
        <w:t>• Key achievement with metrics</w:t>
        <w:br/>
        <w:t>• Responsibility showcasing growth and leadership</w:t>
      </w:r>
    </w:p>
    <w:p>
      <w:pPr>
        <w:pStyle w:val="Heading2"/>
      </w:pPr>
      <w:r>
        <w:t>Education</w:t>
      </w:r>
    </w:p>
    <w:p>
      <w:r>
        <w:t>Degree – University Name | Year of Completion</w:t>
      </w:r>
    </w:p>
    <w:p>
      <w:pPr>
        <w:pStyle w:val="Heading2"/>
      </w:pPr>
      <w:r>
        <w:t>Certifications (Optional)</w:t>
      </w:r>
    </w:p>
    <w:p>
      <w:r>
        <w:t>• Certification Name – Issuing Authority</w:t>
        <w:br/>
        <w:t>• Certification Name – Issuing Authority</w:t>
      </w:r>
    </w:p>
    <w:p>
      <w:pPr>
        <w:pStyle w:val="Heading2"/>
      </w:pPr>
      <w:r>
        <w:t>Additional Information</w:t>
      </w:r>
    </w:p>
    <w:p>
      <w:r>
        <w:t>Languages | Tools | Achievements | Publications (optional)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